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A3" w:rsidRDefault="00A779A3" w:rsidP="00A779A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A779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Отчёт о проделанной работе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по ГБДОУ «Д\с №5 «Теремок» за 201б-2017уч.год.</w:t>
      </w:r>
      <w:bookmarkEnd w:id="0"/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 2016 - 2017 учебном году педагогический коллектив ГБДОУ «Д\с №5 «Теремок» работал по ООП ДО.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Воспитательно -образовательная работа строилась в соответствии с ФГОС ДО по пяти направлениям, т.е. по пяти образовательным областям: «Физическое развитие», «Познавательное развитие», «Речевое развитие», «Социально</w:t>
      </w:r>
      <w:r w:rsidRPr="00A779A3">
        <w:rPr>
          <w:rFonts w:ascii="Times New Roman" w:hAnsi="Times New Roman" w:cs="Times New Roman"/>
          <w:sz w:val="24"/>
          <w:szCs w:val="24"/>
        </w:rPr>
        <w:softHyphen/>
        <w:t>коммуникативное развитие» и «Художественно-эстетическое развитие», которые ориентированы на разностороннее развитие детей с учётом их возрастных и индивидуальных особенностей.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Образовательный процесс осуществлялся через совместную деятельность детей с взрослым (непосредственно образовательную деятельность и образовательную деятельность в ходе режимных моментов) и самостоятельную деятельность детей.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 2016- 2017 учебном году работа коллектива ДОУ была направлена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её эффективности.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 центре внимания педагогов в 2016-2017 учебном году было осуществление полного перехода на работу в соответствии Федеральными государственными образовательными стандартами. Все педагоги попытались смоделировать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</w:t>
      </w:r>
      <w:r w:rsidRPr="00A779A3">
        <w:rPr>
          <w:rFonts w:ascii="Times New Roman" w:hAnsi="Times New Roman" w:cs="Times New Roman"/>
          <w:b/>
          <w:bCs/>
          <w:sz w:val="24"/>
          <w:szCs w:val="24"/>
        </w:rPr>
        <w:t>Анализ результатов образовательного процесса.</w:t>
      </w:r>
      <w:bookmarkEnd w:id="1"/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Качество воспитательно-образовательной работы в ДОУ определяется результатами освоения основной образовательной программы дошкольного образования, которые выражены в целевых ориентирах образовательных областей:</w:t>
      </w:r>
    </w:p>
    <w:p w:rsidR="00A779A3" w:rsidRPr="00A779A3" w:rsidRDefault="00A779A3" w:rsidP="00A779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«Физическое развитие»;</w:t>
      </w:r>
    </w:p>
    <w:p w:rsidR="00A779A3" w:rsidRPr="00A779A3" w:rsidRDefault="00A779A3" w:rsidP="00A779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«Познавательное развитие»</w:t>
      </w:r>
      <w:r w:rsidRPr="00A779A3">
        <w:rPr>
          <w:rFonts w:ascii="Times New Roman" w:hAnsi="Times New Roman" w:cs="Times New Roman"/>
          <w:sz w:val="24"/>
          <w:szCs w:val="24"/>
        </w:rPr>
        <w:t>;</w:t>
      </w:r>
    </w:p>
    <w:p w:rsidR="00A779A3" w:rsidRPr="00A779A3" w:rsidRDefault="00A779A3" w:rsidP="00A779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«Речевое развитие»;</w:t>
      </w:r>
    </w:p>
    <w:p w:rsidR="00A779A3" w:rsidRPr="00A779A3" w:rsidRDefault="00A779A3" w:rsidP="00A779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A779A3" w:rsidRPr="00A779A3" w:rsidRDefault="00A779A3" w:rsidP="00A779A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«Художественно-эстетическое развитие».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 ГБДОУ №5 используются следующие виды контроля: предупредительный, тематический, оперативный и фронтальный.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 ДОУ стало уже традицией проведение перед началом учебного года предупредительного контроля- смотра-конкурса «Готовность групп к началу учебного года». Этот вид контроля даёт наглядную картину подготовки групп по всем направлениям деятельности с детьми: наличие условий для организации учебно-воспитательного процесса и всестороннего развития детей, стимулирование инициативы и поиска, профессионального роста педагогов, выявление передового педагогического опыта.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 xml:space="preserve">Большое внимание в ДОУ уделяется проведению оперативного контроля, который даёт количественную информацию о состоянии работы ДОУ по более узким вопросам. В 2016-2017 учебном году оперативный контроль осуществлялся по следующим направлениям: санитарное состояние групп, соблюдение режима дня, организация питания, организация прогулки с учётом сезона, проведение утренней гимнастики. Результаты оперативного </w:t>
      </w:r>
      <w:r w:rsidRPr="00A779A3">
        <w:rPr>
          <w:rFonts w:ascii="Times New Roman" w:hAnsi="Times New Roman" w:cs="Times New Roman"/>
          <w:sz w:val="24"/>
          <w:szCs w:val="24"/>
        </w:rPr>
        <w:lastRenderedPageBreak/>
        <w:t>контроля дают информацию для последующего, уже более длительного контроля и анализа в процессе целевых посещений или тематических проверок.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 xml:space="preserve">В 2016-2017 учебном году в ГБДОУ №5, в рамках подготовки к педагогическим советам и привлечения внимания коллектива к определённым задачам дидактического, методического и воспитательного характера, проводились тематические проверки: педсовет № 2 от 29.11.2016г.- «Сюжетно-ролевая игра, как условие успешной социализации ребёнка-дошкольника», педсовет № 3 от 31.01.2017 г.- «Безопасность и здоровье детей в наших руках», педсовет № 4 от28.03.2017 </w:t>
      </w:r>
      <w:r w:rsidRPr="00A779A3">
        <w:rPr>
          <w:rFonts w:ascii="Times New Roman" w:hAnsi="Times New Roman" w:cs="Times New Roman"/>
          <w:b/>
          <w:bCs/>
          <w:sz w:val="24"/>
          <w:szCs w:val="24"/>
        </w:rPr>
        <w:t xml:space="preserve">г.- </w:t>
      </w:r>
      <w:r w:rsidRPr="00A779A3">
        <w:rPr>
          <w:rFonts w:ascii="Times New Roman" w:hAnsi="Times New Roman" w:cs="Times New Roman"/>
          <w:sz w:val="24"/>
          <w:szCs w:val="24"/>
        </w:rPr>
        <w:t>«Психолого-педагогические основы общения воспитателей с детьми».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Целью тематических проверок являлось изучение выполнения педагогами программы по конкретным разделам, определение меры участия каждого педагога в реализации задач, намеченных в годовом плане. Результаты тематического контроля зачитываются на педагогических советах, где устанавливаются причины нарушений, вырабатываются меры по их устранению.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 содержании тематических проверок было: анализ календарного планирования педагогов, наблюдение педпроцесса в группах, организация совместной и самостоятельной деятельности с детьми, состояние предметно-пространственной среды, а также анализ работы с родителями.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 рамках подготовки к педагогически советам проводилось анкетирование педагогов «Что мы знаем про ФГОС ДО?»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У педагогов ДОУ имеются циклограммы рабочего времени, где наглядно представлена информация о проведении групповых и индивидуальных занятий, наблюдениях, работе с родителями и педагогами, что во многом облегчает процесс контроля за ходом воспитательно- образовательного процесса.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Регулярно старшим воспитателем проводится проверка календарных планов, их направленность на реализацию ФГОС ДО, наличие тематического планирования, организацию непосредственно- образовательной деятельности с детьми на принципах партнёрства, в игровой форме.</w:t>
      </w:r>
    </w:p>
    <w:p w:rsidR="00A779A3" w:rsidRP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Вывод:</w:t>
      </w:r>
    </w:p>
    <w:p w:rsid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 w:rsidRPr="00A779A3">
        <w:rPr>
          <w:rFonts w:ascii="Times New Roman" w:hAnsi="Times New Roman" w:cs="Times New Roman"/>
          <w:sz w:val="24"/>
          <w:szCs w:val="24"/>
        </w:rPr>
        <w:t>На конец учебного года у 58% детей дошкольного возраста коммуникативная инициатива развита в соответствии с возрастной нормой.</w:t>
      </w:r>
    </w:p>
    <w:p w:rsidR="00A779A3" w:rsidRDefault="00A779A3" w:rsidP="00A77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50% детей сформированы познавательные процессы и способы умственной деятельности; имеется достаточный запас знаний о природе и обществе, </w:t>
      </w:r>
      <w:r w:rsidR="00E905D9">
        <w:rPr>
          <w:rFonts w:ascii="Times New Roman" w:hAnsi="Times New Roman" w:cs="Times New Roman"/>
          <w:sz w:val="24"/>
          <w:szCs w:val="24"/>
        </w:rPr>
        <w:t>развиты 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интересы и умение использо</w:t>
      </w:r>
      <w:r w:rsidR="00E905D9">
        <w:rPr>
          <w:rFonts w:ascii="Times New Roman" w:hAnsi="Times New Roman" w:cs="Times New Roman"/>
          <w:sz w:val="24"/>
          <w:szCs w:val="24"/>
        </w:rPr>
        <w:t>вать эталоны как общепринятые свойства предметов.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На конец года у дошкольников творческая инициатива также развита в соответствии с нормой. Почти 50% воспитанников достигли планируемых результатов в развитии целеполагания; умеют ставить и формулировать конкретную цель, достигать результата, прикладывая для его достижения волевые усилия.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Средний показатель возрастного развития по группам дошкольного возраста -50,5%. Неплохой результат. В следующем учебном году будет продолжаться работа по приближению детей к возрастной норме.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b/>
          <w:bCs/>
          <w:sz w:val="24"/>
          <w:szCs w:val="24"/>
        </w:rPr>
        <w:t>Оценка результатов методической работы.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 xml:space="preserve">В 2016 - 2017 учебном году содержание образовательного процесса определялось ООП в соответствии с нормативными документами. Деятельность ДОУ была направлена на </w:t>
      </w:r>
      <w:r w:rsidRPr="00E905D9">
        <w:rPr>
          <w:rFonts w:ascii="Times New Roman" w:hAnsi="Times New Roman" w:cs="Times New Roman"/>
          <w:sz w:val="24"/>
          <w:szCs w:val="24"/>
        </w:rPr>
        <w:lastRenderedPageBreak/>
        <w:t>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строилась педагогически обоснованным выбором программы, технологий, обеспечивающих получение образования, соответствующего федеральному государственному образовательному стандарту долшкольного образования.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В образовательном процессе использовались следующие технологии: Комаровой Т.С., Ушаковой О.С., Дыбиной О.В., Гербовой В.В., Николаевой С.Н., Фешиной Е.В., Куцаковой Л.В., Помораевой И.А., Соломенниковой О.А., Губановой Н.Ф., Теплюк С.Н. и др.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консультации и семинары- практикумы.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Педагоги принимали активное участие в работе педагогических советов, было проведено 5 заседаний, два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нормативно</w:t>
      </w:r>
      <w:r w:rsidRPr="00E905D9">
        <w:rPr>
          <w:rFonts w:ascii="Times New Roman" w:hAnsi="Times New Roman" w:cs="Times New Roman"/>
          <w:sz w:val="24"/>
          <w:szCs w:val="24"/>
        </w:rPr>
        <w:softHyphen/>
        <w:t>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С целью преобразования образовательного процесса ДОУ и обеспечения равенства возможностей для каждого ребёнка в получении качественного дошкольного образования, обеспечения преемственности целей, задач и содержания в ГБДОУ разработана программа развития, по которой учреждение нацелено работать.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Содержание программы развития ДОУ предполагается реализовать через ряд проектов: «Развитие профессиональной компетентности педагогов ДОУ в контексте ФГОС ДО», «Здоровье и безопасность», «Познавательно-речевое развитие детей старшего дошкольного возраста с ОНР через приобщение к истории и культуре родного края в образовательном пространстве ДОУ».Проектируя инновации в ДОУ , педагоги опирались на достижения коллектива в реализации программ для детей и родителей, на сотрудничество педагогических коллективов ДОУ №5 и СОШ №22, на успешность в использовании тематического и проектного подходов к организации воспитательно-образовательного процесса, на высокий профессиональный уровень педагогического коллектива и на поддерживающее и развивающее взаимодействие с семьями воспитанников.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 xml:space="preserve">На базе ГБДОУ №5 в октябре 2016г. прошли осенние утренники с участием родителей в выставках работ из природного материала на тему: «Дары осени»;в ноябре 2016 года был проведен открытый просмотр НОД по теме: «Моя семья» в подготовит.гр «Ромашка» воспит.Абдуллаева Х.И; во 2-ой мл.гр. «Незабудка» воспит.Фатаалиева А.С.по теме: «лиса с лисятами»; в старшей гр. «Василёк» по теме: «Автобус-аптека-доктор» воспит. Абдулхаликова М.А.; в средней гр, «Чебурашка» по теме: «Больница» воспит Абдуллаева О.Ш.; в декабре прошли все новогодние утренники с участием родителей в подготовке новогодних подарков; в январе 2017г.были проведены открытые занятия во 2-Ой мл.гр. «Одуванчик» по теме: «Весёлые автомобили» по ОБЖ воспит. Джабраилова А.Р.; в среднегр. «колокольчик» по теме: «Мы юные пешеходы» воспит. Атаева К.Р.; в саршей гр. по теме: «Служба спасения» с приглашением работноков ГИБДД.воспит.Газимагомедова Э.Д ; в 1-Ой мл.гр. «Лепесток» по развитию речи на тему: «Поможем нашим гостям» воспит. Багаудинова Л.А.;феврале праздник ко «Дню защитника Отечества» «Мой папа солдат» в средних и старших группах; в марте были проведены утренники «Я для милой мамочке...» во всех возрастных группах; весенний праздник «Навруз 6айрам»-в средних и старших группах; в </w:t>
      </w:r>
      <w:r w:rsidRPr="00E905D9">
        <w:rPr>
          <w:rFonts w:ascii="Times New Roman" w:hAnsi="Times New Roman" w:cs="Times New Roman"/>
          <w:sz w:val="24"/>
          <w:szCs w:val="24"/>
        </w:rPr>
        <w:lastRenderedPageBreak/>
        <w:t>апреле- «Неделя открытых дверей»-для родителей во всех возрастных группах-«День Земли», «День воды», «День птиц», «День здоровья» итд. Не остались не замеченными и такие праздники:как «День единства народов России и Дагестана», «День космонавтики», «1-ое Мая-праздник весны и труда» «9-Мая-День Победы».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Таким образом, можно сделать вывод о плодотворной работе педагогов в прошедшем учебном году, их стремлении к профессиональному росту.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b/>
          <w:bCs/>
          <w:sz w:val="24"/>
          <w:szCs w:val="24"/>
        </w:rPr>
        <w:t>Оценка организации внутрисадовского контроля.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В ГБДОУ№5 используются следующие виды контроля: предупредительный, тематический, оперативный и фронтальный.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 xml:space="preserve">В ДОУ стало уже традицией проведение перед началом учебного года предупредительного контроля- смотра «Готовность групп к началу учебного года». Этот вид контроля даёт наглядную картину подготовки групп по всем направлениям деятельности с детьми: наличие условий для организации учебно-воспитательного процесса и всестороннего развития детей, стимулирование инициативы и </w:t>
      </w:r>
      <w:r w:rsidR="00D532E5" w:rsidRPr="00E905D9">
        <w:rPr>
          <w:rFonts w:ascii="Times New Roman" w:hAnsi="Times New Roman" w:cs="Times New Roman"/>
          <w:sz w:val="24"/>
          <w:szCs w:val="24"/>
        </w:rPr>
        <w:t>поиска,</w:t>
      </w:r>
      <w:r w:rsidRPr="00E905D9">
        <w:rPr>
          <w:rFonts w:ascii="Times New Roman" w:hAnsi="Times New Roman" w:cs="Times New Roman"/>
          <w:sz w:val="24"/>
          <w:szCs w:val="24"/>
        </w:rPr>
        <w:t xml:space="preserve"> профессионального роста педагогов, выявление передового педагогического опыта.</w:t>
      </w:r>
    </w:p>
    <w:p w:rsidR="00E905D9" w:rsidRPr="00E905D9" w:rsidRDefault="00E905D9" w:rsidP="00E905D9">
      <w:pPr>
        <w:rPr>
          <w:rFonts w:ascii="Times New Roman" w:hAnsi="Times New Roman" w:cs="Times New Roman"/>
          <w:sz w:val="24"/>
          <w:szCs w:val="24"/>
        </w:rPr>
      </w:pPr>
      <w:r w:rsidRPr="00E905D9">
        <w:rPr>
          <w:rFonts w:ascii="Times New Roman" w:hAnsi="Times New Roman" w:cs="Times New Roman"/>
          <w:sz w:val="24"/>
          <w:szCs w:val="24"/>
        </w:rPr>
        <w:t>Большое внимание в ДОУ уделяется проведению оперативного контроля, который даёт количественную информацию о состоянии работы ДОУ по более узким вопросам. В 2016-2017 учебном году оперативный контроль осуществлялся по следующим направлениям: санитарное состояние групп, соблюдение режима дня, организация питания, организация прогулки с учётом сезона, проведение утренней гимнастики.</w:t>
      </w:r>
    </w:p>
    <w:p w:rsidR="00E905D9" w:rsidRPr="00A779A3" w:rsidRDefault="00E905D9" w:rsidP="00A779A3">
      <w:pPr>
        <w:rPr>
          <w:rFonts w:ascii="Times New Roman" w:hAnsi="Times New Roman" w:cs="Times New Roman"/>
          <w:sz w:val="24"/>
          <w:szCs w:val="24"/>
        </w:rPr>
      </w:pP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Результаты оперативного контроля дают информацию для последующего, уже более длительного контроля и анализа в процессе целевых посещений или тематических проверок.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 рамках проекта «Хорошо у нас в саду!», в мае проводился смотр-конкурс групповых участков к летнему оздоровительному периоду.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Во исполнение плана контрольно-аналитической деятельности в мае 2017 г. космиссией в составе ст воспит.,, музыкальным руководителем и воспитателями была проведена фронтальная проверка по готовности детей 6-7 лет к школе.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Полученные результаты говорят о достаточном уровне освоения детьми основной образовательной программы, а также о развитии целевых ориентиров на этапе завершения дошкольного образования.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Тематика внутрисадовского контроля в итоговом году соответствовала задачам годового плана, результатам оперативного изучения вопросов, входящих в компетенцию руководителя ДОУ. В 2016 -2017 учебном году были проведены две тематические проверки, фронтальная проверка в подготовит, и старшей группах; физической подготовленности детей; психолого - педагогическая готовность детей к школе; мониторинг диагностики уровня развития воспитанников; соблюдения режима дня, организация питания в ДОУ, анализ уровня качества освоения программы по всем разделам.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Организация и проведение мероприятий соответствовали срокам и целям, указанным в годовом плане. Нормативно -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D532E5">
        <w:rPr>
          <w:rFonts w:ascii="Times New Roman" w:hAnsi="Times New Roman" w:cs="Times New Roman"/>
          <w:b/>
          <w:bCs/>
          <w:sz w:val="24"/>
          <w:szCs w:val="24"/>
        </w:rPr>
        <w:t>Оценка работы с родителями.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Работа с родителями планировалась ежедневно в виде бесед, консультаций (индивидуальных и групповых).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lastRenderedPageBreak/>
        <w:t>Праздники, родительские встречи, гостинные, участие в акциях планировались педагогами ежемесячно. Широко использовались презентации из опыта семейного воспитания, поисково -познавательного направления, совместно с родителями участие в различных конкурсах детского художественного творчества.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План работы с родителями оформляется в плане воспитательно-образовательной деятельности помесячно. Сотрудничество с родителями проявляется во всех образовательных областях.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Итоговой формой взаимодействия с родителями при выпуске из детского сада является награждение участников детей в конкурсах, а также активных родителей.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 2016 -2017 учебном году работе с семьёй уделялось особое внимания. Родители участвовали в таких мероприятиях детского сада, как «День Матери», «День Здоровья», «Моя семья», «День защиты детей»; посещали групповые и общие консультации; открытые мероприятия и развлечения.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Совместно с родителями были проведены: новогодние представления для детей; праздники ко Дню Защитника Отечества, интерактивные праздники ко Дню 8 Марта; осенние и весенние развлечения, спортивные досуги и т.д.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 октябре и апреле были проведены Дни открытых дверей, где родители могли индивидуально проконсультироваться со специалистами и посмотреть образовательный процесс.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 детском саду также были организованы тематические выставки, которые регуляр</w:t>
      </w:r>
      <w:r>
        <w:rPr>
          <w:rFonts w:ascii="Times New Roman" w:hAnsi="Times New Roman" w:cs="Times New Roman"/>
          <w:sz w:val="24"/>
          <w:szCs w:val="24"/>
        </w:rPr>
        <w:t>но проводились в холле первого э</w:t>
      </w:r>
      <w:r w:rsidRPr="00D532E5">
        <w:rPr>
          <w:rFonts w:ascii="Times New Roman" w:hAnsi="Times New Roman" w:cs="Times New Roman"/>
          <w:sz w:val="24"/>
          <w:szCs w:val="24"/>
        </w:rPr>
        <w:t>тажа.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Ежемесячно обновлялся стенд для родителей.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 течение года регулярно оформлялась выставка детских рисунков.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Было проведено два общих родительских собрания (в начале и конце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На групповых родительских собраниях раскрывались вопросы физического развития и здоровья детей, особенно подробно закаливание детского организма.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Положительно то, что позиция родителей к процессу обучения изменилась к лучшему. О чём свидетельствует их степень активности участия в жизнедеятельности ДОУ. Родители воспитанников с удовольствием откликались на все мероприятия ДОУ.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Результаты анкетирование показали, что 82% родителей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lastRenderedPageBreak/>
        <w:t>Следует отметить эффективность работы с родителями по использованию новых форм взаимодействия с родителями: «Недели общения», мастер-классов, ярмарок, использование компьютерных технологий и создание открытой группы в социальной сети «В контакте».</w:t>
      </w:r>
    </w:p>
    <w:p w:rsidR="00EC23F4" w:rsidRDefault="00D532E5" w:rsidP="00D532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D532E5">
        <w:rPr>
          <w:rFonts w:ascii="Times New Roman" w:hAnsi="Times New Roman" w:cs="Times New Roman"/>
          <w:b/>
          <w:bCs/>
          <w:sz w:val="24"/>
          <w:szCs w:val="24"/>
        </w:rPr>
        <w:t>Оценка работы ДОУ с социумом.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ГБДОУ №5, как и любое другое, является открытой социальной системой, способной реагировать на изменения внутренней и внешней среды. Оно:</w:t>
      </w:r>
    </w:p>
    <w:p w:rsidR="00D532E5" w:rsidRPr="00D532E5" w:rsidRDefault="00D532E5" w:rsidP="00AB4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осуществляет взаимодействие со средой;</w:t>
      </w:r>
    </w:p>
    <w:p w:rsidR="00D532E5" w:rsidRPr="00D532E5" w:rsidRDefault="00D532E5" w:rsidP="00AB4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 xml:space="preserve">гибко реагирует на изменяющиеся индивидуальные и групповые </w:t>
      </w:r>
      <w:r w:rsidR="00AB44FD">
        <w:rPr>
          <w:rFonts w:ascii="Times New Roman" w:hAnsi="Times New Roman" w:cs="Times New Roman"/>
          <w:sz w:val="24"/>
          <w:szCs w:val="24"/>
        </w:rPr>
        <w:t xml:space="preserve">   </w:t>
      </w:r>
      <w:r w:rsidRPr="00D532E5">
        <w:rPr>
          <w:rFonts w:ascii="Times New Roman" w:hAnsi="Times New Roman" w:cs="Times New Roman"/>
          <w:sz w:val="24"/>
          <w:szCs w:val="24"/>
        </w:rPr>
        <w:t>образовательные потребности и запросы;</w:t>
      </w:r>
    </w:p>
    <w:p w:rsidR="00D532E5" w:rsidRPr="00D532E5" w:rsidRDefault="00D532E5" w:rsidP="00AB44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предоставляет широкий спектр образовательных услуг.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При этом задействованы два направления:</w:t>
      </w:r>
    </w:p>
    <w:p w:rsidR="00AB44FD" w:rsidRDefault="00D532E5" w:rsidP="00AB44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использование средств и возможностей детского сада;</w:t>
      </w:r>
    </w:p>
    <w:p w:rsidR="00D532E5" w:rsidRPr="00AB44FD" w:rsidRDefault="00D532E5" w:rsidP="00AB44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взаимодействие педагогического коллектива с различными социальными институтами.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Одним из путей повышения качества дошкольного образования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Мы считаем,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Педагогический коллектив ГБДОУ №5 строит связи с социумом на основе следующих принципов: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учета запросов общественности,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принятия политики детского сада социумом,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формирования содержания обязанностей детского сада и социума,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сохранения имиджа учреждения в обществе,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установления коммуникаций между детским садом и социумом.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Работая в таких условиях, мы создаём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Взаимоотношения в ДОУ строятся с учетом интересов детей, родителей и педагогов.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Содержание совместной деятельности ДОУ с социальными институтами: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заключение договора о совместной работе;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lastRenderedPageBreak/>
        <w:t>0 составление плана совместной работы;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информирование родителей о проводимых мероприятиях;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активное участие родителей в запланированных мероприятиях;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проведение встреч с администрацией социальных партнеров, направленных на^ выявление проблем в совместной деятельности учреждений;</w:t>
      </w:r>
    </w:p>
    <w:p w:rsidR="00D532E5" w:rsidRPr="00D532E5" w:rsidRDefault="00D532E5" w:rsidP="00D532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0 совместные совещания по итогам учебного года.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Анализ выявленных потенциальных возможностей и интересов детей и их дифференциация позволили спланировать и организовать совместную работу ДОУ с общественными и социальными институтами, имеющими свои интересы в образовательной сфере.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 ГБДОУ№5 ведётся активная работа по взаимодействию с организациями дополнительного образования, культуры и спорта, которая направлена на обеспечение комплекса условий здоровьесбережения и физического развития детей, их познавательно- речевой сферы, расширения социальных контактов.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Работа с учреждениями здравоохранения проводится строго по медицинскому плану.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Работа с социальными институтами детства обогащает образовательный процесс ГБДОУ и вносит большой вклад в развитие личности воспитанников.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b/>
          <w:bCs/>
          <w:sz w:val="24"/>
          <w:szCs w:val="24"/>
        </w:rPr>
        <w:t>Оценка по преемственности ДОУ со школой.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Работа по преемственности со школой строилась в соответствии с договором, который заключён между СОШ №22 и ГБДОУ №5 с целью регулирования взаимоотношений в процессе сотрудничества и преемственности в обучении и воспитании детей.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Создан план работы по преемственности ГБОУ средней общеобразовательной школы № 22 и ГБДОУ д\с № 5. «Теремок»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В 2015-2016 учебном году работа со школой строилась по направлениям:</w:t>
      </w:r>
    </w:p>
    <w:p w:rsidR="00D532E5" w:rsidRP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i/>
          <w:iCs/>
          <w:sz w:val="24"/>
          <w:szCs w:val="24"/>
        </w:rPr>
        <w:t>1. Организационно</w:t>
      </w:r>
      <w:r w:rsidRPr="00D532E5">
        <w:rPr>
          <w:rFonts w:ascii="Times New Roman" w:hAnsi="Times New Roman" w:cs="Times New Roman"/>
          <w:sz w:val="24"/>
          <w:szCs w:val="24"/>
        </w:rPr>
        <w:t xml:space="preserve"> - </w:t>
      </w:r>
      <w:r w:rsidRPr="00D532E5">
        <w:rPr>
          <w:rFonts w:ascii="Times New Roman" w:hAnsi="Times New Roman" w:cs="Times New Roman"/>
          <w:i/>
          <w:iCs/>
          <w:sz w:val="24"/>
          <w:szCs w:val="24"/>
        </w:rPr>
        <w:t>методическая работа:</w:t>
      </w:r>
    </w:p>
    <w:p w:rsidR="00D532E5" w:rsidRPr="00D532E5" w:rsidRDefault="00D532E5" w:rsidP="00D532E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Обсуждение плана работы по подготовке детей к школе;</w:t>
      </w:r>
    </w:p>
    <w:p w:rsidR="00D532E5" w:rsidRDefault="00D532E5" w:rsidP="00D532E5">
      <w:pPr>
        <w:rPr>
          <w:rFonts w:ascii="Times New Roman" w:hAnsi="Times New Roman" w:cs="Times New Roman"/>
          <w:sz w:val="24"/>
          <w:szCs w:val="24"/>
        </w:rPr>
      </w:pPr>
      <w:r w:rsidRPr="00D532E5">
        <w:rPr>
          <w:rFonts w:ascii="Times New Roman" w:hAnsi="Times New Roman" w:cs="Times New Roman"/>
          <w:sz w:val="24"/>
          <w:szCs w:val="24"/>
        </w:rPr>
        <w:t>Знакомство воспитателей с ФГОС НОО;</w:t>
      </w:r>
    </w:p>
    <w:p w:rsidR="00AB44FD" w:rsidRPr="00AB44FD" w:rsidRDefault="00AB44FD" w:rsidP="00AB44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Посещение дошкольниками линейки в школе 1 сентября;</w:t>
      </w:r>
    </w:p>
    <w:p w:rsidR="00AB44FD" w:rsidRPr="00AB44FD" w:rsidRDefault="00AB44FD" w:rsidP="00AB44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Знакомство учителей с ФГОС дошкольного образования, задачами ООП ДО ГБДОУ;</w:t>
      </w:r>
    </w:p>
    <w:p w:rsidR="00AB44FD" w:rsidRPr="00AB44FD" w:rsidRDefault="00AB44FD" w:rsidP="00AB44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Посещение воспитателями уроков математики, чтения в 1-х классах;</w:t>
      </w:r>
    </w:p>
    <w:p w:rsidR="00AB44FD" w:rsidRPr="00AB44FD" w:rsidRDefault="00AB44FD" w:rsidP="00AB44FD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B44FD">
        <w:rPr>
          <w:rFonts w:ascii="Times New Roman" w:hAnsi="Times New Roman" w:cs="Times New Roman"/>
          <w:i/>
          <w:iCs/>
          <w:sz w:val="24"/>
          <w:szCs w:val="24"/>
        </w:rPr>
        <w:t>Работа с родителями (Родительское собрание; консультации; собрание родителей будущих первоклассников).</w:t>
      </w:r>
      <w:bookmarkStart w:id="2" w:name="_GoBack"/>
      <w:bookmarkEnd w:id="2"/>
    </w:p>
    <w:p w:rsidR="00AB44FD" w:rsidRPr="00AB44FD" w:rsidRDefault="00AB44FD" w:rsidP="00AB44FD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B44FD">
        <w:rPr>
          <w:rFonts w:ascii="Times New Roman" w:hAnsi="Times New Roman" w:cs="Times New Roman"/>
          <w:i/>
          <w:iCs/>
          <w:sz w:val="24"/>
          <w:szCs w:val="24"/>
        </w:rPr>
        <w:t>Работа по обеспечению взаимодействия детей младшего школьного и дошкольного возраста (экскурсии детей в школу; подарки ДОУ от школы, совместные спортивные развлечения);</w:t>
      </w:r>
    </w:p>
    <w:p w:rsidR="00AB44FD" w:rsidRPr="00AB44FD" w:rsidRDefault="00AB44FD" w:rsidP="00AB44FD">
      <w:pPr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B44FD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Аналитико</w:t>
      </w:r>
      <w:r w:rsidRPr="00AB44FD">
        <w:rPr>
          <w:rFonts w:ascii="Times New Roman" w:hAnsi="Times New Roman" w:cs="Times New Roman"/>
          <w:sz w:val="24"/>
          <w:szCs w:val="24"/>
        </w:rPr>
        <w:t xml:space="preserve"> - </w:t>
      </w:r>
      <w:r w:rsidRPr="00AB44FD">
        <w:rPr>
          <w:rFonts w:ascii="Times New Roman" w:hAnsi="Times New Roman" w:cs="Times New Roman"/>
          <w:i/>
          <w:iCs/>
          <w:sz w:val="24"/>
          <w:szCs w:val="24"/>
        </w:rPr>
        <w:t>диагностическая деятельность (диагностика).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i/>
          <w:iCs/>
          <w:sz w:val="24"/>
          <w:szCs w:val="24"/>
        </w:rPr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AB44FD" w:rsidRPr="00AB44FD" w:rsidRDefault="00AB44FD" w:rsidP="00AB4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В процессе организационно - методической работы решались задачи ДОУ:</w:t>
      </w:r>
    </w:p>
    <w:p w:rsidR="00AB44FD" w:rsidRPr="00AB44FD" w:rsidRDefault="00AB44FD" w:rsidP="00AB44F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Формирование основных физических качеств и потребностей в двигательной активности, навыков осуществления гигиенических процедур, элементарных правил ЗОЖ.</w:t>
      </w:r>
    </w:p>
    <w:p w:rsidR="00AB44FD" w:rsidRPr="00AB44FD" w:rsidRDefault="00AB44FD" w:rsidP="00AB44F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Развитие любознательности, формирование способов познавательной деятельности.</w:t>
      </w:r>
    </w:p>
    <w:p w:rsidR="00AB44FD" w:rsidRPr="00AB44FD" w:rsidRDefault="00AB44FD" w:rsidP="00AB44F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Формирование способности к планированию собственных действий в разных жизненных ситуаций, к развитию целеполагания.</w:t>
      </w:r>
    </w:p>
    <w:p w:rsidR="00AB44FD" w:rsidRPr="00AB44FD" w:rsidRDefault="00AB44FD" w:rsidP="00AB44F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AB44FD" w:rsidRPr="00AB44FD" w:rsidRDefault="00AB44FD" w:rsidP="00AB44F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Задачи начальной школы:</w:t>
      </w:r>
    </w:p>
    <w:p w:rsidR="00AB44FD" w:rsidRPr="00AB44FD" w:rsidRDefault="00AB44FD" w:rsidP="00AB44F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Формирование ключевых компетентностей личности:</w:t>
      </w:r>
    </w:p>
    <w:p w:rsidR="00AB44FD" w:rsidRPr="00AB44FD" w:rsidRDefault="00AB44FD" w:rsidP="00AB4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коммуникативная компетентность;</w:t>
      </w:r>
    </w:p>
    <w:p w:rsidR="00AB44FD" w:rsidRPr="00AB44FD" w:rsidRDefault="00AB44FD" w:rsidP="00AB4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информационная компетентность;</w:t>
      </w:r>
    </w:p>
    <w:p w:rsidR="00AB44FD" w:rsidRPr="00AB44FD" w:rsidRDefault="00AB44FD" w:rsidP="00AB4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компетентность разрешения проблем.</w:t>
      </w:r>
    </w:p>
    <w:p w:rsidR="00AB44FD" w:rsidRPr="00AB44FD" w:rsidRDefault="00AB44FD" w:rsidP="00AB44F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Формирование у обучающихся:</w:t>
      </w:r>
    </w:p>
    <w:p w:rsidR="00AB44FD" w:rsidRPr="00AB44FD" w:rsidRDefault="00AB44FD" w:rsidP="00AB4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осознанное принятие ценностей здорового образа жизни и регуляция своего поведения в соответствии с ними;</w:t>
      </w:r>
    </w:p>
    <w:p w:rsidR="00AB44FD" w:rsidRPr="00AB44FD" w:rsidRDefault="00AB44FD" w:rsidP="00AB4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желание и умение учиться, готовность к образованию в основном звене школы и самообразованию;</w:t>
      </w:r>
    </w:p>
    <w:p w:rsidR="00AB44FD" w:rsidRPr="00AB44FD" w:rsidRDefault="00AB44FD" w:rsidP="00AB4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инициативность, самостоятельность, навыки сотрудничества в разных видах деятельности;</w:t>
      </w:r>
    </w:p>
    <w:p w:rsidR="00AB44FD" w:rsidRPr="00AB44FD" w:rsidRDefault="00AB44FD" w:rsidP="00AB44F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математическая и языковая грамотность как основа всего последующего обучения.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Итоговая работа по сотрудничеству и преемственности СОШ № 22 и ГБДОУ№ 5 соответствует необходимому уровню. Она выполняется в соответствии с планом и обеспечивает необходимые условия для максимального развития детей, чему свидетельствуют данные мониторингов. Почти все выпускники 2016-2017 года (92%) готовы к успешному обучению в школе.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Воспитанники подготовительной группы нашего учреждения при поступлении в школы города показывают хорошие результаты, о чём свидетельствуют педагогические встречи с педагогами СОШ №22 и №13. Учителя начальных классов, отмечают хорошую подготовку воспитанников, высокий уровень познавательной активности, доброжелательного взаимодействия со сверстниками и взрослыми.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Анализ успеваемости учеников 1-4 классов, выпускников ДОУ, поступивших в школу, проводится на основе сведений, которые мы получаем из школ и со слов родителей.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lastRenderedPageBreak/>
        <w:t>Важнейшими показателями, влияющими на результативность образовательного процесса, являются условия его организации, анализ которых позволит выявить причины и возможные последствия его нарушения, также позволит наметить пути его совершенствования.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Главным условием являются человеческие ресурсы, а именно педагогические кадры учреждения. Уровень сформированности психолого - педагогических знаний и методических умений воспитателей находится на хорошем уровне и наблюдается тенденция к повышению профессиональной компетентности педагогов..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Итоги мониторинга, диагностики детей, повышения квалификации и аттестации педагогов в дошкольном учрежденияи показывают, что в целом результаты работы за 2016 - 2017 учебный год являются удовлетворительными.</w:t>
      </w:r>
    </w:p>
    <w:p w:rsidR="00AB44FD" w:rsidRPr="00AB44FD" w:rsidRDefault="00AB44FD" w:rsidP="00AB44FD">
      <w:pPr>
        <w:rPr>
          <w:rFonts w:ascii="Times New Roman" w:hAnsi="Times New Roman" w:cs="Times New Roman"/>
          <w:sz w:val="24"/>
          <w:szCs w:val="24"/>
        </w:rPr>
      </w:pPr>
      <w:r w:rsidRPr="00AB44FD">
        <w:rPr>
          <w:rFonts w:ascii="Times New Roman" w:hAnsi="Times New Roman" w:cs="Times New Roman"/>
          <w:sz w:val="24"/>
          <w:szCs w:val="24"/>
        </w:rPr>
        <w:t>Таким образом, мы считаем, что основные направления этого учебного года являются выполненными.</w:t>
      </w:r>
    </w:p>
    <w:p w:rsidR="00AB44FD" w:rsidRPr="00E142ED" w:rsidRDefault="00AB44FD" w:rsidP="00D532E5">
      <w:pPr>
        <w:rPr>
          <w:rFonts w:ascii="Times New Roman" w:hAnsi="Times New Roman" w:cs="Times New Roman"/>
          <w:sz w:val="24"/>
          <w:szCs w:val="24"/>
        </w:rPr>
      </w:pPr>
    </w:p>
    <w:sectPr w:rsidR="00AB44FD" w:rsidRPr="00E142ED" w:rsidSect="00A779A3">
      <w:pgSz w:w="11909" w:h="16834"/>
      <w:pgMar w:top="851" w:right="1136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1F42728"/>
    <w:multiLevelType w:val="multilevel"/>
    <w:tmpl w:val="00000004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4E4B68D9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ED"/>
    <w:rsid w:val="00A779A3"/>
    <w:rsid w:val="00AB44FD"/>
    <w:rsid w:val="00D532E5"/>
    <w:rsid w:val="00E142ED"/>
    <w:rsid w:val="00E905D9"/>
    <w:rsid w:val="00E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DE0BA-2CAD-4691-AB96-590727A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2017-10-15T08:11:00Z</dcterms:created>
  <dcterms:modified xsi:type="dcterms:W3CDTF">2017-10-15T09:17:00Z</dcterms:modified>
</cp:coreProperties>
</file>